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624</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29 мая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 xml:space="preserve">Джафарова Амина </w:t>
      </w:r>
      <w:r>
        <w:rPr>
          <w:rFonts w:ascii="Times New Roman" w:eastAsia="Times New Roman" w:hAnsi="Times New Roman" w:cs="Times New Roman"/>
          <w:sz w:val="28"/>
          <w:szCs w:val="28"/>
        </w:rPr>
        <w:t>Эльдаровича</w:t>
      </w:r>
      <w:r>
        <w:rPr>
          <w:rFonts w:ascii="Times New Roman" w:eastAsia="Times New Roman" w:hAnsi="Times New Roman" w:cs="Times New Roman"/>
          <w:sz w:val="28"/>
          <w:szCs w:val="28"/>
        </w:rPr>
        <w:t xml:space="preserve">, </w:t>
      </w:r>
      <w:r>
        <w:rPr>
          <w:rStyle w:val="cat-ExternalSystemDefinedgrp-34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не 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UserDefinedgrp-37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5rplc-10"/>
          <w:rFonts w:ascii="Times New Roman" w:eastAsia="Times New Roman" w:hAnsi="Times New Roman" w:cs="Times New Roman"/>
          <w:sz w:val="28"/>
          <w:szCs w:val="28"/>
        </w:rPr>
        <w:t>...</w:t>
      </w:r>
      <w:r>
        <w:rPr>
          <w:rStyle w:val="cat-ExternalSystemDefinedgrp-33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Джафаров А.Э.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w:t>
      </w:r>
      <w:r>
        <w:rPr>
          <w:rFonts w:ascii="Times New Roman" w:eastAsia="Times New Roman" w:hAnsi="Times New Roman" w:cs="Times New Roman"/>
          <w:sz w:val="28"/>
          <w:szCs w:val="28"/>
        </w:rPr>
        <w:t>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4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w:t>
      </w:r>
      <w:r>
        <w:rPr>
          <w:rFonts w:ascii="Times New Roman" w:eastAsia="Times New Roman" w:hAnsi="Times New Roman" w:cs="Times New Roman"/>
          <w:sz w:val="28"/>
          <w:szCs w:val="28"/>
        </w:rPr>
        <w:t>обгон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транспортного средства, </w:t>
      </w:r>
      <w:r>
        <w:rPr>
          <w:rFonts w:ascii="Times New Roman" w:eastAsia="Times New Roman" w:hAnsi="Times New Roman" w:cs="Times New Roman"/>
          <w:sz w:val="28"/>
          <w:szCs w:val="28"/>
        </w:rPr>
        <w:t>с выездом на полосу,</w:t>
      </w:r>
      <w:r>
        <w:rPr>
          <w:rFonts w:ascii="Times New Roman" w:eastAsia="Times New Roman" w:hAnsi="Times New Roman" w:cs="Times New Roman"/>
          <w:sz w:val="28"/>
          <w:szCs w:val="28"/>
        </w:rPr>
        <w:t xml:space="preserve">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зоне действия дорожного знака 3.20 «Обгон запрещен»,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судебное заседание Джафаров А.Э., извещенный надлежащим образом о времени и месте рассмотрения административного материала, не явился, просит рассмотреть дело в его отсутствие, с правонарушением согласен.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Джафарова А.Э.</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Джафарова А.Э.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8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из которого следует, что права и обязанности, предусмотренные</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Джафарову А.Э.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разъяснены, что подтверждается его подписью в соответствующей графе протокола, копия </w:t>
      </w:r>
      <w:r>
        <w:rPr>
          <w:rFonts w:ascii="Times New Roman" w:eastAsia="Times New Roman" w:hAnsi="Times New Roman" w:cs="Times New Roman"/>
          <w:sz w:val="28"/>
          <w:szCs w:val="28"/>
        </w:rPr>
        <w:t>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Джафаров А.Э.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31.03.2025 в 07:50, на 712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4rplc-3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3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Джафаров А.Э.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31.03.2025 в 07:50, на 712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4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с выездом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Джафаров А.Э.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ДПС роты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ДПС </w:t>
      </w:r>
      <w:r>
        <w:rPr>
          <w:rStyle w:val="cat-ExternalSystemDefinedgrp-36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 xml:space="preserve">Джафаров А.Э., 31.03.2025 в 07:50, на 712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4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с выездом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видно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а/м </w:t>
      </w:r>
      <w:r>
        <w:rPr>
          <w:rStyle w:val="cat-CarMakeModelgrp-24rplc-5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5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в зоне действия дорожного знака 3.20 «Обгон запрещен», с выездом на полосу, предназначенную для встречного 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требованиям </w:t>
      </w:r>
      <w:hyperlink r:id="rId4" w:history="1">
        <w:r>
          <w:rPr>
            <w:rFonts w:ascii="Times New Roman" w:eastAsia="Times New Roman" w:hAnsi="Times New Roman" w:cs="Times New Roman"/>
            <w:color w:val="0000EE"/>
            <w:sz w:val="28"/>
            <w:szCs w:val="28"/>
          </w:rPr>
          <w:t>пункта 1.3</w:t>
        </w:r>
      </w:hyperlink>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Джафаровым А.Э.</w:t>
      </w:r>
      <w:r>
        <w:rPr>
          <w:rFonts w:ascii="Times New Roman" w:eastAsia="Times New Roman" w:hAnsi="Times New Roman" w:cs="Times New Roman"/>
          <w:sz w:val="28"/>
          <w:szCs w:val="28"/>
        </w:rPr>
        <w:t>, при совершении обгона требований дорожного знака 3.20,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Джафарова А.Э.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Джафарову А.Э.</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Джафарова Амина </w:t>
      </w:r>
      <w:r>
        <w:rPr>
          <w:rFonts w:ascii="Times New Roman" w:eastAsia="Times New Roman" w:hAnsi="Times New Roman" w:cs="Times New Roman"/>
          <w:sz w:val="28"/>
          <w:szCs w:val="28"/>
        </w:rPr>
        <w:t>Эльдаровича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2rplc-6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188104862509100</w:t>
      </w:r>
      <w:r>
        <w:rPr>
          <w:rFonts w:ascii="Times New Roman" w:eastAsia="Times New Roman" w:hAnsi="Times New Roman" w:cs="Times New Roman"/>
          <w:sz w:val="28"/>
          <w:szCs w:val="28"/>
        </w:rPr>
        <w:t>34370</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4rplc-6">
    <w:name w:val="cat-ExternalSystemDefined grp-34 rplc-6"/>
    <w:basedOn w:val="DefaultParagraphFont"/>
  </w:style>
  <w:style w:type="character" w:customStyle="1" w:styleId="cat-PassportDatagrp-21rplc-7">
    <w:name w:val="cat-PassportData grp-21 rplc-7"/>
    <w:basedOn w:val="DefaultParagraphFont"/>
  </w:style>
  <w:style w:type="character" w:customStyle="1" w:styleId="cat-UserDefinedgrp-37rplc-8">
    <w:name w:val="cat-UserDefined grp-37 rplc-8"/>
    <w:basedOn w:val="DefaultParagraphFont"/>
  </w:style>
  <w:style w:type="character" w:customStyle="1" w:styleId="cat-ExternalSystemDefinedgrp-35rplc-10">
    <w:name w:val="cat-ExternalSystemDefined grp-35 rplc-10"/>
    <w:basedOn w:val="DefaultParagraphFont"/>
  </w:style>
  <w:style w:type="character" w:customStyle="1" w:styleId="cat-ExternalSystemDefinedgrp-33rplc-12">
    <w:name w:val="cat-ExternalSystemDefined grp-33 rplc-12"/>
    <w:basedOn w:val="DefaultParagraphFont"/>
  </w:style>
  <w:style w:type="character" w:customStyle="1" w:styleId="cat-CarMakeModelgrp-24rplc-17">
    <w:name w:val="cat-CarMakeModel grp-24 rplc-17"/>
    <w:basedOn w:val="DefaultParagraphFont"/>
  </w:style>
  <w:style w:type="character" w:customStyle="1" w:styleId="cat-CarNumbergrp-25rplc-18">
    <w:name w:val="cat-CarNumber grp-25 rplc-18"/>
    <w:basedOn w:val="DefaultParagraphFont"/>
  </w:style>
  <w:style w:type="character" w:customStyle="1" w:styleId="cat-UserDefinedgrp-38rplc-25">
    <w:name w:val="cat-UserDefined grp-38 rplc-25"/>
    <w:basedOn w:val="DefaultParagraphFont"/>
  </w:style>
  <w:style w:type="character" w:customStyle="1" w:styleId="cat-CarMakeModelgrp-24rplc-32">
    <w:name w:val="cat-CarMakeModel grp-24 rplc-32"/>
    <w:basedOn w:val="DefaultParagraphFont"/>
  </w:style>
  <w:style w:type="character" w:customStyle="1" w:styleId="cat-CarNumbergrp-25rplc-33">
    <w:name w:val="cat-CarNumber grp-25 rplc-33"/>
    <w:basedOn w:val="DefaultParagraphFont"/>
  </w:style>
  <w:style w:type="character" w:customStyle="1" w:styleId="cat-CarMakeModelgrp-24rplc-39">
    <w:name w:val="cat-CarMakeModel grp-24 rplc-39"/>
    <w:basedOn w:val="DefaultParagraphFont"/>
  </w:style>
  <w:style w:type="character" w:customStyle="1" w:styleId="cat-CarNumbergrp-25rplc-40">
    <w:name w:val="cat-CarNumber grp-25 rplc-40"/>
    <w:basedOn w:val="DefaultParagraphFont"/>
  </w:style>
  <w:style w:type="character" w:customStyle="1" w:styleId="cat-ExternalSystemDefinedgrp-36rplc-43">
    <w:name w:val="cat-ExternalSystemDefined grp-36 rplc-43"/>
    <w:basedOn w:val="DefaultParagraphFont"/>
  </w:style>
  <w:style w:type="character" w:customStyle="1" w:styleId="cat-CarMakeModelgrp-24rplc-48">
    <w:name w:val="cat-CarMakeModel grp-24 rplc-48"/>
    <w:basedOn w:val="DefaultParagraphFont"/>
  </w:style>
  <w:style w:type="character" w:customStyle="1" w:styleId="cat-CarNumbergrp-25rplc-49">
    <w:name w:val="cat-CarNumber grp-25 rplc-49"/>
    <w:basedOn w:val="DefaultParagraphFont"/>
  </w:style>
  <w:style w:type="character" w:customStyle="1" w:styleId="cat-CarMakeModelgrp-24rplc-51">
    <w:name w:val="cat-CarMakeModel grp-24 rplc-51"/>
    <w:basedOn w:val="DefaultParagraphFont"/>
  </w:style>
  <w:style w:type="character" w:customStyle="1" w:styleId="cat-CarNumbergrp-25rplc-52">
    <w:name w:val="cat-CarNumber grp-25 rplc-52"/>
    <w:basedOn w:val="DefaultParagraphFont"/>
  </w:style>
  <w:style w:type="character" w:customStyle="1" w:styleId="cat-OrganizationNamegrp-22rplc-60">
    <w:name w:val="cat-OrganizationName grp-22 rplc-60"/>
    <w:basedOn w:val="DefaultParagraphFont"/>
  </w:style>
  <w:style w:type="character" w:customStyle="1" w:styleId="cat-UserDefinedgrp-39rplc-68">
    <w:name w:val="cat-UserDefined grp-39 rplc-68"/>
    <w:basedOn w:val="DefaultParagraphFont"/>
  </w:style>
  <w:style w:type="character" w:customStyle="1" w:styleId="cat-UserDefinedgrp-40rplc-71">
    <w:name w:val="cat-UserDefined grp-40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48809&amp;dst=100064&amp;field=134&amp;date=30.06.2024" TargetMode="External" /><Relationship Id="rId5" Type="http://schemas.openxmlformats.org/officeDocument/2006/relationships/hyperlink" Target="https://login.consultant.ru/link/?req=doc&amp;demo=2&amp;base=LAW&amp;n=448809&amp;dst=100015&amp;field=134&amp;date=30.06.202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